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1b8e" w14:textId="5ff1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w:t>
      </w:r>
      <w:r>
        <w:rPr>
          <w:rFonts w:ascii="Times New Roman"/>
          <w:b w:val="false"/>
          <w:i w:val="false"/>
          <w:color w:val="000000"/>
          <w:sz w:val="28"/>
        </w:rPr>
        <w:t>тізілімін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39/НҚ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көрсетілетін қызметтер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Цифрлық даму, инновациялар және аэроғарыш өнеркәсібі министрінің 19.03.2024 </w:t>
      </w:r>
      <w:r>
        <w:rPr>
          <w:rFonts w:ascii="Times New Roman"/>
          <w:b w:val="false"/>
          <w:i w:val="false"/>
          <w:color w:val="ff0000"/>
          <w:sz w:val="28"/>
        </w:rPr>
        <w:t>№ 171/НҚ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Цифрлық даму, инновациялар және аэроғарыш өнеркәсібі министрінің 20.05.2024 </w:t>
      </w:r>
      <w:r>
        <w:rPr>
          <w:rFonts w:ascii="Times New Roman"/>
          <w:b w:val="false"/>
          <w:i w:val="false"/>
          <w:color w:val="ff0000"/>
          <w:sz w:val="28"/>
        </w:rPr>
        <w:t>№ 284/НҚ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14.06.2024 </w:t>
      </w:r>
      <w:r>
        <w:rPr>
          <w:rFonts w:ascii="Times New Roman"/>
          <w:b w:val="false"/>
          <w:i w:val="false"/>
          <w:color w:val="ff0000"/>
          <w:sz w:val="28"/>
        </w:rPr>
        <w:t>№ 341/НҚ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04.09.2024 </w:t>
      </w:r>
      <w:r>
        <w:rPr>
          <w:rFonts w:ascii="Times New Roman"/>
          <w:b w:val="false"/>
          <w:i w:val="false"/>
          <w:color w:val="ff0000"/>
          <w:sz w:val="28"/>
        </w:rPr>
        <w:t>№ 535/НҚ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14.12.2024 </w:t>
      </w:r>
      <w:r>
        <w:rPr>
          <w:rFonts w:ascii="Times New Roman"/>
          <w:b w:val="false"/>
          <w:i w:val="false"/>
          <w:color w:val="ff0000"/>
          <w:sz w:val="28"/>
        </w:rPr>
        <w:t>№ 801/НҚ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17.01.2025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17.02.2025 </w:t>
      </w:r>
      <w:r>
        <w:rPr>
          <w:rFonts w:ascii="Times New Roman"/>
          <w:b w:val="false"/>
          <w:i w:val="false"/>
          <w:color w:val="ff0000"/>
          <w:sz w:val="28"/>
        </w:rPr>
        <w:t>№ 62/НҚ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06.05.2025 </w:t>
      </w:r>
      <w:r>
        <w:rPr>
          <w:rFonts w:ascii="Times New Roman"/>
          <w:b w:val="false"/>
          <w:i w:val="false"/>
          <w:color w:val="ff0000"/>
          <w:sz w:val="28"/>
        </w:rPr>
        <w:t>№ 203/НҚ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Құжаттандыру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міндеттілерге әскери билеттерді немесе олардың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және құқық қорғау, арнаулы мемлекеттік органдарда әскери қызмет не қызмет өтеген және әскери қызметтің белгіленген мерзімін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(балама)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 ескі үлгідегі әскери билетті жаңасына айырбастаған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жоғалған не бүлінген кезде әскери қызмет немесе құқық қорғау, арнаулы мемлекеттік органдарда қызмет өткерген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азаматтардың тегі, аты, әкесінің аты өзгерген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атағына қалпына келтірілген және құқық қорғау және арнаулы мемлекеттік органдарда әскери қызмет не қызмет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не құқық қорғау, арнаулы мемлекеттік органдарда қызметтен босатылған және әскери қызметтің белгіленген мерзімін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2016 жылғы 22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13268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13239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20 мамырда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өзге де мамандықтар бойынша даярлауға жіберу үшін әскерге шақырылушылар мен әскери міндеттілерді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 мен әскери міндеттілерді әскери-техникалық және өзге де мамандықтар бойынша даярлауға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нөмірді "электрондық үкіметтің" веб-порталының есептік жазбасына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2016 жылғы 25 қаңтардағы № 58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2016 жылы 24 ақпанда № 13195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 10056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келтірілген залал үшін сақтандыру немесе азаматтық жауапкершілікті өзге де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06.05.2025 </w:t>
            </w:r>
            <w:r>
              <w:rPr>
                <w:rFonts w:ascii="Times New Roman"/>
                <w:b w:val="false"/>
                <w:i w:val="false"/>
                <w:color w:val="ff0000"/>
                <w:sz w:val="20"/>
              </w:rPr>
              <w:t>№ 203/НҚ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уақытша болатын (тұратын)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тұрақты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 адам немесе босқын мәртебесін алған шетелдіктер мен азаматтығы жоқ адамдарды болған жері бойынша уақытша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10764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туралы қайталама куәліктер немесе анықтамалар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актілерді мемлекеттік тіркеу тізілімінде № 10764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Некені (ерлі-зайыптыболуды) бұзу туралы қайталама куәлік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 туралы қайталама куәлік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наурызда № 20207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әскери есепте тұрмаған ер азаматтар, оның ішінде бас бостандығынан айыру орындарынан босатылған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құқық қорғау және арнаулы мемлекеттік органдарда қызметтен босатылған, сондай-ақ әскери және арнаулы (әскери) оқу орындарының курсанттарын, тыңдаушыларын оқудан шығарған және (немесе) келісімшартты бұзған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ала отырып, білім беру ұйымдарын бітірген әйелдер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тұрған бас бостандығынан айыру орындарынан босатылған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16354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(ерлі-зайыптылықты)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бұйрығы. Нормативтік құқықтық актілері мемлекеттік тіркеу тізілімінде № 14093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қызметкерлердің құзыретін арттыруға арналған шығыстарды аванстау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 Қазақстан Республикасы Өнеркәсіп және құрылыс министрінің 2023 жылғы 4 желтоқсандағы № 105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11 желтоқсанда № 33752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бірігуіне байланысты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12880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еңбек қызметін жүзеге асыру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емдеуден өту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 Нормативтік құқықтық актілері мемлекеттік тіркеу тізілімінде № 12880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тұруға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бұйрығы. Нормативтік құқықтық актілерді мемлекеттік тіркеу тізілімінде № 20195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елшілік үшін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көшіп-қонушыларға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15 сәуірде № 27595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Еңбекщі көшіп-қонушыларға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5 наурызда № 22306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 мен зейнеткерлерге автобус желілері бойынша жол жүруге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беру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министрінің 2022 жылғы 4 тамыздағы № 302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6 тамызда № 29036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12615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балаларды арнайы психологиялық-педагогикалық қолдауға мемлекеттік білім беру тапсырысын орналастыру қағидаларын бекіту туралы" Қазақстан Республикасы Оқу-ағарту Министрінің 2022 жылғы 29 желтоқсандағы № 532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31505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 тәрбиелеп отырған анаға немесе әкеге, бала асырап алушыға, қамқоршыға (қорғаншыға)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қонақтайтын отбасына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адамдарға қорғаншылық немесе қамқоршылық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 Қазақстан Республикасы Еңбек және халықты әлеуметтік қорғау министрінің 2024 жылғы 15 қарашадағы № 427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2024 жылғы 15 қарашадағы № 428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лицейлер мен гимназиялардың мектепалды сыныбына құжаттарды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(дарынды балаларға арналған мектептер) оқуға қабылдау конкурсына қатысу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қабылдау туралы өтінішті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 сыныпқа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"10" сыныпқа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шетелдіктердің мен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6573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14.12.2024 </w:t>
            </w:r>
            <w:r>
              <w:rPr>
                <w:rFonts w:ascii="Times New Roman"/>
                <w:b w:val="false"/>
                <w:i w:val="false"/>
                <w:color w:val="ff0000"/>
                <w:sz w:val="20"/>
              </w:rPr>
              <w:t>№ 801/НҚ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2023 жылғы 3 сәуірдегі № 82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сәуірде № 32226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мамырда № 20579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мектепке дейінгі тәрбие мен оқытуға, орта білімнен кейінгі білімі бар кадрлар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27 тамызда № 29323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9-сыныптарға оқуға түсуге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 сыныптарға оқуға түсуге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бірінші курсына түсуге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қайтару және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Жасөспірімдер үйіне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үйі туралы үлгі қағидаларын бекіту туралы" Қазақстан Республикасы Білім және ғылым министрінің 2022 жылғы 17 наурыздағы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27180 болып тіркелген.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уралы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міндетті мемлекеттік тіркеуге жатпайтын жылжымалы мүлік епілінің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құқықық актілері мемлекеттік тіркеу тізілімінде №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іші суда жүзетін кемелерді және "өзен-теңіз" суларында жүзетін кемелерді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 мемлекеттік тіркеу тізілімінде № 10056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нөмірлерді беру, тапсырыс нөмірлерін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 (кепілдің тоқтатылуы)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кепілінің тоқтатылуын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кепіл өзгерістерін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тіркеу ісінен құжаттардың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болуы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бұйрығы. Нормативтік құқықтық актілері мемлекеттік тіркеу тізілімінде № 11702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 Нормативтік құқықтық актіері мемлекеттік тіркеу тізілімінде № 11708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аяқтау туралы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мемекеттік тіркеу туралы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бұрығы. Нормативтік құқықтық актілері мемлекеттік тіркеу тізілімінде №15553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еңiз кемелерінің мемлекеттік кеме тiзiлімiнен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рельсік көліктің көлік құралдарын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м.а. 2015 жылғы 23 қаңтардағы № 49 бұйрығы. Қазақстан Республикасының Әділет министрлігінде 2015 жылы 10 наурызда № 10407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белгііне телнұсқа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№10056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 (ауыртпалықтарды)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 Нормативтік құқықтық актілерді мемлекеттік тіркеу тізілімінде № 20610 болып тіркеді.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қоспағада, Қазақстан Республикасының заңдарында көзделген жылжымайтын мүлікке құқықтардың өзге де ауыртпалықтары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қайа ұйымдастыру кезінде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бірыңғай мемлекеттік жылжымайтын мүлік кадастрының ақпараттық жүйесіндегі жылжымайтын мүлік объектілерінің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тесеру қорытындылары бойынша сәйкестендіру және техникалық мәліметтердің алшақтықтарын белгілеу туралы қорытындыны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мүлікке тіркелген ауыртпалық тар, заңдық талаптар туралы мәліметтерді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 ережесін бекіту туралы" Қазақстан Республикасы Әділет министрінің міндетін атқарушысының 2007 жылғы 24 тамыздағы № 241 бұйрығына өзгерістер енгізу туралы</w:t>
            </w:r>
          </w:p>
          <w:p>
            <w:pPr>
              <w:spacing w:after="20"/>
              <w:ind w:left="20"/>
              <w:jc w:val="both"/>
            </w:pPr>
            <w:r>
              <w:rPr>
                <w:rFonts w:ascii="Times New Roman"/>
                <w:b w:val="false"/>
                <w:i w:val="false"/>
                <w:color w:val="000000"/>
                <w:sz w:val="20"/>
              </w:rPr>
              <w:t>
Қазақстан Республикасы Әділет министрінің 2020 жылғы 15 маусымдағы № 103 бұйрығы. Қазастан Республикасының Әділет министрлігінде 2020 жылғы 17 маусымда № 20868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құқықтық актілерді мемлекеттік тіркеу тізілімінде № 17325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объктісіне, сондай-ақ интегралдық микросхема топологиясына айрықша құқықты беруді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 Нормативтік құқықтық актілері мемлекеттік тіркеу тізілімінде № 20153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бұйрығы. Нормативтік құқықтық актілердің мемлекеттік тіркеу тізілімінде № 17322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құқықық актілері мемлекеттік тіркеу тізілімінде № 17322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-0 бұйрығы. Нормативтік құқықтық актілері мемлекеттік тіркеу тізілімінде № 24094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w:t>
            </w:r>
          </w:p>
          <w:p>
            <w:pPr>
              <w:spacing w:after="20"/>
              <w:ind w:left="20"/>
              <w:jc w:val="both"/>
            </w:pPr>
            <w:r>
              <w:rPr>
                <w:rFonts w:ascii="Times New Roman"/>
                <w:b w:val="false"/>
                <w:i w:val="false"/>
                <w:color w:val="000000"/>
                <w:sz w:val="20"/>
              </w:rPr>
              <w:t>
№ ҚР-ДСМ-27 бұйрығы. Қазақстан Республикасының Әділет министрлігінде 2022 жылғы 25 наурызда № 27218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болғанан кейінгі донорлығынан тірі кезінде бас тарту немесе келісім алуды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шақырту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бұйрығы. Нормативтік құқықтық актілерді мемлекеттік тіркеу тізілімінде № 21713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маманарды тарту мүмкіндігіне құжаттарды қабылдау және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14.12.2024 </w:t>
            </w:r>
            <w:r>
              <w:rPr>
                <w:rFonts w:ascii="Times New Roman"/>
                <w:b w:val="false"/>
                <w:i w:val="false"/>
                <w:color w:val="ff0000"/>
                <w:sz w:val="20"/>
              </w:rPr>
              <w:t>№ 801/НҚ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бағаны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бағаны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21766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сақтандыру жүйесінде медициналық бұйымдарға бағаларды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емханаларына кезекке тұру және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қызмеінің аккредиттеу стандарттарына сәйкестігін тану мақсатында оларды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бұйрыы. Нормативтік құқықтық актілері мемлекеттік тіркеу тізілімінде № 21852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от-наркологиялық сараптамалардың белгілі түрін жүргізу құқығына біліктілік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бұрығы. Нормативтік құқықтық актілерді мемлекеттік тіркеу тізілімінде 15031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актілері мемлекеттік тіркеу тізілімінде № 21847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заттарды әкелу (Еуразиялық экономикалық одаққа мүше-елдер болып табылатын мемлекеттерден)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Қазақстан Республикасының аумағында тіркелмеген дәрілік заттарды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2022 жылғы 9 наурыздағы № ҚР ДСМ - 22 бұйрығы. Қазақстан Республикасының Әділет министрлігінде 2022 жылғы 15 наурызда № 27111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ылғы 17 мамырда №28085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Фаракологиялық және дәрілік заттарға, медициналық бұйымдарға клиникалық зерттеу және (немесе) сынақ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тізілімінде № 22175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экономикаық одақтың кедендік аумағында дайындалатын өнім үшін өнімді мемлекеттік тіркеу туралы куәлік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өнімдімемлекеттік тіркеу туралы куәлік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Республикасыныңаумағына әкелуге және Қазақстан Республикасының аумағынан осы мемлекеттерге әкетуге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Қазастан Республикасының аумағынан осы мемлекеттерге әкетуге қорытындылар (рұқсат беру 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 Нормативтік құқықтық актілерді мемлекеттік тіркеу тізілімінде № 21592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 практикаға жіберу үшін шетелдік маманға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 Нормативтік құқықтық актілерді мемлекеттік тіркеу тізілімінде № 21777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27 қаңтардағы № 18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31805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 Нормативтік құқықтық актілері мемлекеттік тіркеу тізіліміде № 22144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мемлекетік тіркеу тізілімінде № 21852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 сертификат беру (GMP)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қатардағы № ҚР ДСМ-9 бұйрығы. Нормативтік құқықтық актілері мемлекеттік тіркеу тізілімінде № 22143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практикаға сәйкестігі туралы сертификат беру (GDP)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аймағының, санитариялық-қорғау аймағының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су айдындарына және атмосфералық ауаға химиялық, биологиялық, токсикологиялық, радиологиялық жүктеме жөніндегі материалдарының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қорытындының қолданылуын қалпына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 қайта рәсімдеу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құжаттамажобаларына санитариялық-эпидемиологиялық қорытынды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 саласында қызметін жүзеге асыратын денсаулық сақтау ұйымдарының басшыларын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снитариялық-эпидемиологиялық аудит жүргізу жөніндегі қызметті жүзеге асыруға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Қаақстан Республикасының Әділет министрлігінде 2020 жылғы 30 қазанда № 21557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Қандатарды қабылдаудың өңірлік квотасына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жолдамала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жұмыскерлерді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аласында рұқсат құжаттарын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аралған рұқсатты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шңберінде шетелдік жұмыс күшін тартуға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өзгрген жағдайда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азаматтыы жоқ адамға біліктілігінің сәйкестігі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бұйрығы. Қазақстан Республикасының Әділет министрлігінде 2023 жылғы 23 маусымда № 32887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немее азаматтығы жоқ адамға біліктілігінің сәйкестігі туралы анықтаманы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Еңбекмині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з бетінше жұмысқа орналасу үшін шетелдікке немесе азаматтығы жоқ адамға біліктілігінің сәйкестігі туралы анықтаманы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дамға біліктілігінің сәйкестігі туралы анықтаманың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бұйрығы. Қазақстан Республикасының Әділет министрлігінде 2023 жылғы 30 маусымда № 32961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зейнетаы жарналарының сомасы мен зейнетақы жинақтарының сомасы арасындағы айырма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ДСМ-26/200 бұйрығы. Қазақстан Республикасының Әділет министрлігінде 2020 жылғы 6 сәуірде № 20308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нмесе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бұйрығы. Қазақстан Республикасының Әділет министрлігінде 2023 жылғы 23 маусымда № 32883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сааттарын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 Қазақстан Республикасының Әділет министрлігінде 2023 жылғы 29 маусымда № 32925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ерлеуге арналған біржолғы төлемді және оның отбасына берілетін біржолғы жәрдемақыны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атаулы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министрлігінде 2023 жылғы 23 маусымда № 32885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00704004</w:t>
            </w:r>
          </w:p>
          <w:p>
            <w:pPr>
              <w:spacing w:after="20"/>
              <w:ind w:left="20"/>
              <w:jc w:val="both"/>
            </w:pPr>
            <w:r>
              <w:rPr>
                <w:rFonts w:ascii="Times New Roman"/>
                <w:b w:val="false"/>
                <w:i w:val="false"/>
                <w:color w:val="000000"/>
                <w:sz w:val="20"/>
              </w:rPr>
              <w:t>
00704004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бұйрығы. Қазақстан Республикасының Әділет министрлігінде 2023 жылғы 1 маусымда № 32659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жасқа дейінгі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саяси қуғын сүргеннен зардап шеккен, мүгедек немесе зейнеткерлегрге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соғыс қимылдарының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кәсіби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бұйрығы. Қазақстан Республикасының Әділет министрлігінде 2023 жылғы 26 желтоқсанда № 33801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жәрдемақыны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бұйрығы. Қазақстан Республикасының Әділет министрлігінде 2023 жылғы 20 маусымда № 32851 болыптіркелді.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қуғын-сүргіндер құрбандарына ақшалай өтемақы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сйынғы төлемдер түрінде әлеуметтік көмекті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бұйрығы.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және/немее еңбек ету қабілетінен айырылу дәрежесін белгілеу және/немесе қажетті әлеуметтік қорғау шараларын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Мгедектігі бар адамдарды протездік-ортопедиялық көмекпен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құралдармен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еке көмекшінің қызметімен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 Қазақстан Республикасының Әділет министрлігінде 2023 жылғы 30 маусымда № 32994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бұйрығы. Қазақстан Республикасының Әділет министрлігінде 2023 жылғы 30 маусымда № 32992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адмдарды арнаулы жүріп-тұру құралдарымен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балалрды санаторийлік-курорттық емделумен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бұйрығы. Қазақстан Республикасының Әділет министрлігінде 2023 жылғы 30 маусымда № 32988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орталықтарында арнаулы әлеуметтік қызмет көрсетуге құжаттар ресімдеу" мемлекеттік қызмет көрсету қағидалары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20756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емделуге мұқтаждығы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34655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тізілімінде № 20742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ұйымдарда әскери кафедраға оқуға түсу үшін өтініштер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бру ұйымдарында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стипендиаттарна аванс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кәсіптк, орта білімнен кейінгі білім беру ұйымдарында білім алушыларға академиялық демалыс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448, 449, 450-тармақтар жаңа редакцияда көзделген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(01.01.2027 бастап қолданысқа </w:t>
            </w:r>
            <w:r>
              <w:rPr>
                <w:rFonts w:ascii="Times New Roman"/>
                <w:b w:val="false"/>
                <w:i w:val="false"/>
                <w:color w:val="ff0000"/>
                <w:sz w:val="20"/>
              </w:rPr>
              <w:t>енгізіледі</w:t>
            </w:r>
            <w:r>
              <w:rPr>
                <w:rFonts w:ascii="Times New Roman"/>
                <w:b w:val="false"/>
                <w:i w:val="false"/>
                <w:color w:val="ff0000"/>
                <w:sz w:val="20"/>
              </w:rPr>
              <w:t>)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30833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бойыша авторларға және авторлар ұжымына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курстарының білім беру бағдарламаларына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жоспарларына, үлгілік оқу бағдарламаларына және бастауыш, негізгі орта, жалпы орта білім берудің вариативті курстардың оқу бағдарламаларына, білім беру ұйымдарына арналған тәрбие және мектептен тыс жұмыс бағдарламаларына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жануарладың сүйектері бойынша коллекциялық материалдардың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құаттары түпнұсқаларының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мемлекеттік тіркеу тізілімінде № 20722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жтақхана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ғылыми-техникалқ сараптама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бұйрығы. Қазақстан Республикасының Әділет министрлігінде № 33219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 білім туралы құжаттардың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тіркеу тізілімінде № 10348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бос немесе уақытша бос лауазымға орналасуға конкурсқа қатысу үшін педагогтердің құжаттарын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35900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беу ұйымдарының бірінші басшыларын тағайындауға арналған конкурсқа қатысу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 туралы" Қазақстан Республикасы Ғылым және жоғары білім министрінің 2024 жылғы 10 сәуірдегі № 160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34249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бейіні бойынша доктор дәрежесін алу үшін қорғалған диссертацияларды мемлекеттік тіркеу қағидаларын бекіту туралы" Қазақстан Республикасы Ғылым және жоғары білім министрінің 2024 жылғы 1 қазандағы № 472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актілері мемлекеттік тіркеу тізілімінде № 35193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оқитын студенттерді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бекіту туралы" Қазақстан Республикасы Ғылым және жоғары білім министрінің 2023 жылғы 12 маусымдағы № 268 бұйрығы. Қазақстан Республикасының Әділет министрлігінде 2023 жылғы 15 маусымда №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w:t>
            </w:r>
          </w:p>
          <w:p>
            <w:pPr>
              <w:spacing w:after="20"/>
              <w:ind w:left="20"/>
              <w:jc w:val="both"/>
            </w:pPr>
            <w:r>
              <w:rPr>
                <w:rFonts w:ascii="Times New Roman"/>
                <w:b w:val="false"/>
                <w:i w:val="false"/>
                <w:color w:val="000000"/>
                <w:sz w:val="20"/>
              </w:rPr>
              <w:t>
туралы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өклдіктерін)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(түзету)"мемлекеттік қызмет көрсету қағидаларын бекіту туралы" Қазақстан Республикасы Әділет министрінің 2023 жылғы 10 қазандағы № 726 бұйрығы. Қазақстан Республикасының Әділет министрлігінде 2023 жылғы 18 қазанда № 33555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 құрамының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 есептік тіркеу (қайта тіркеу)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Ұлтық тізілімінен)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(өкілдіктеі) туралы ережелерге енгізілген өзгерістер мен толықтыруларды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тоқтатуды мемлекеттік тікеу, филиал мен өкілдікті есептік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негізі бойынша заңды тұлғаның қызметін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 қызметті тоқтату органның өтініші бойынша сот тәртібімен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таратылғанн растайтын құжаттың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алдағы уақытта тарату туралы өтініштерді қабылда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лицензияға қосымша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Авокаттық қызметпен айналысуға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қызметпен айналысу құқығына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(немее) археологиялық жұмыстарды жүзеге асыру жөніндегі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 Нормативтік құқықтық актілері мемлкеттік тіркеу тізілімінде № 20926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530, 531, 531-1-тармақтар 531-2-тармақпен толықтыру көзделген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тауарлармен биржалық сауда-саттыққа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22497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Стандартталмаған тауарлармен биржалық сауда-саттыққа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Қазақстан Республикасының Әділет министрлігінде 2017 жылғы 24 сәуірде № 15031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Акоголь өнімін өндіруге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рұсат құжаттарын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көтермесаудада өткізу жөніндегі қызметі қоспағанда, алкоголь өнімін сақтауға және көтерме саудада өткізуге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жне көтерме саудада өтізу жөніндегі қызметті қоспағанда, алкоголь өнімін сақтауға және көтерме саудада өткізуге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қоспағанда,алкоголь өнімін сақтауға және өтерме саудада өткізуге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стуға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Кредиттер/қаржы лизингі бойынша кепілдіктер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 үшін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дамыту бойынша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ру немесе дамыту жөніндегі жобаларға жетіспейтін инфрақұрылымды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м.а. 2022 жылғы 15 маусымдағы № 342 бұйрығы. Қазақстан Республикасының Әділет министрлігінде 2022 жылғы 16 маусымда № 28504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мемлекеттік қызметті көрсету қағидаларын бекіту туралы Қазақстан Республикасы Өнеркәсіп және құрылыс министрінің 2024 жылғы 17 қыркүйектегі № 327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35078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жк көлік құралдарын өлшеу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7204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 халықаралық қатынаста автобусармен, шағын автобустармен тұрақты тасымалдау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рқсат бойынша көлік құралын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механизмдеін, сондай-ақ жүріп өту мүмкінігі жоғары арнайы машиналарды жыл сайынғы мемлекеттік техникалық байқаудан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бекіу туралы" Қазақстан Республикаы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әне осы тасымалдарға арналғанарнайы көлік құралдары туралы келісімге сәйкес берілген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автомбильдік жолаушылар тасымалын жзеге асырумен байланысты тасымалдаушылардың залалдарын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втомобильмен қалалық (ауылдық), қала маңындағы және ауданішілік тұрақты тасымалдау маршруттарын және қозғалыс кестелерін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қағидаларынбекіту туралы" Қазақстан Респуликасы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белгісін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Басымдылық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берілетін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Ақпараттық-сілтеме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автокөлікпен тасымалдау (инватакси)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көсету диспетчерінің, авиациялық станция операторының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көрету жөніндег персоналдың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кемелеіне техникалық қызмет көрсету жөніндегі персонал куәлігінің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перонал куәлігінің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қызмткер немесеұшу диспетчері куәлігінің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опраторының куәлігіне біліктілікжәне арнайы белгілерді енгізу немесе олардың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жөіндегі персоналдың куәлігіне біліктілік және арнайы белгілерді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кәлігіне біліктілік және арнайы белгілерді енгізу немесе олардың қолданылу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тізілімінде № 12452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Пайдаланылатындары бар бір үлгідегі әуе кемелерін енгізу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пайдаланылма ған басқа типтегі әуе кемелерін енгізу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басқа түрлерін енгізу кезінде пайдалану ерекшеліктерін беру, оның ішінде арнайы бекітулер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алып тастау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кемсіданасының ұшуға жарамдылық нормаларына сәйкестігі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Нрмативтік 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рәсімдер жөніндегі басшылықты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бағдарламасын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қолданыстағы сертификатының қолданылу аясын өзгертпейтін Азаматтық авиацияның авиациялық оқу орталығының сертификатына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авиациялық қауіпсіздік қызметіне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12511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түсірілімдері және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Тәжрибелік және ғылыми-зерттеу жұмыстарын жүргізу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тиісті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енгізген жағдайда В бөлігінің пайдалану ерекшеліктерінін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және/немесе авиациялық жұмыстарды алып тастаған жағдайда, А және/немесе В бөліктерінің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Қзақстан Рспубликасының аумағында өз ызметін жүзеге асыратын шетелдік тасымалдаушыларды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авиацияны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куәлікке және/немесе пайдаланушының пайдалану ерекшеліктеріне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мнистрінің м.а. 2015 жылғы 24 ақандағы № 187 бұйрығы. Нормативтік құқықтық актілері мемлекеттік тіркеу тізілімінде № 12052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министріің м.а. 2015 жылғы 24 ақпандағы№ 198 бұйрығы. Нормативтік құқықтық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кемесінң, қозғалтқыштың және әуе винтінің үлгісінің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бұйығы. Нормативтік құқықтық актілеі мемлекеттік тіркеу тізілімінде № 12812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есепке алу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2017 жылғы 30 маусымдағы № 409 бұйрығы. Қазақстан Республикасының Әділет министрлігінде 2017 жылғы 24 тамызда № 15553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пилотсыз авиация тізілімінен шығару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Брбоут-чартер тізілімінд теңіз кемелерін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ұрамы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наурыздғы № 357 бұйрығы. Нормативтік құққтық актілері мемлекеттік тіркеу тізілімінде № 11093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 тіркеу тізілімінде № 19057 болыптіркелді.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Республиксы Көлік және коммуникация министінің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дамдарының ттестаттаудан өткендігі туралы 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тізлімінде № 11234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жүктерді тасымалдауға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Норативті құқықтық актілері мемлееттік тіркеу тізілімінде № 18803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инфрақұрыымдық даму министрінің 2019 жылғы6 маусымдағы № 371 бұйрығы. Нормативтік құқықтық актілері мемлекеттік тіркеу тізілімінде № 18803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Маңдайшаны республикалық маңызы бар қалада, астанада, облыстық және аудандық маңызы бар қалада, ауылда, кентте маңдайшаны орналастыруды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жалпыа ортақ пайдаланылатын автомобильжолдарына кірме жолдар салу және оларға жанасу үшін техникалық шарт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жолдарының каналдармен, байланыс және электр желілерімен, мұнай құбырларымен, газ құбырларымен, су құбырларымен және темір жолдармен, басқа да инженерлік желілермен, коммуникациялармен қиылысуын жобалауға техникалық шарттарды беру, сондай-ақ құрылыс кезінде облыстық және аудандық маңызы бар жалпыға ортақ пайдаланылатын автомобиль жолдарына кірме жолдар мен іргелес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тұрақтыемес тасымалауға бланкілер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жәнеинфрақұрылымдық даму министрінің .а.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мемекеттік тіркеу тізілімінде № 20633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 жануарлар дүниесін, табиғи ресурстарды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табиғатты қорғауды жобалау нормалау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2020 жылғы 2 маусымдағы № 130 бұйрығы. Қазақстан Республикасының Әділет министрлігінде 2020 жылғы 5 маусымда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оларғақызмет көрсетуге, озонды бұзатын аттарды тасымалдауға, сақтауға, рекуперациялауға, қалпына келтіруге, кәдеге жаратуға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бұйрығы. Нормативтік құқықтық актілері мемлекеттік тіркеу тізілімінде № 23706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жәнеқұрамында 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мемлекеттік тіркеу тізілімінде № 23580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объектер үші әсер етуге арналған эклогиялық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саласындғы уәкілетті рганымен жүзеге асыратын мемлкеттік экологиялық сараптама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іске асыратын мемлекеттік экологиялық сараптама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актілерді мемлекеттік тіркеу тізілімінде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скриингін айқындау туралы қорытынды 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ресрстарын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басқа да құрылыстарды орналасыруды, сондай-ақ объектілерд салу кезінде су объектілерінде, су қорғау аймақтары мен белдеулерінде құрылыс және басқа да жұмыстарды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қағидаларын бекіту туралы" Қазақстан Республикасы Премьер - Министрінің Орынбасары-Қазақстан Республикасы Ауыл шаруашылығы министрінің 2016 жылғы 1 қыркүйектегі № 380 бұйрығы. Нормативтік құқықтық актілерді мемлекеттік тіркеу тізілімінде № 14445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аймақтарында және құрылыс қызметімен байланысты емес белдеулерде жұмыс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2001 жылғы 16 шілдедегі Қазақстан Республикасы Заңының 60-бабының 2-тармағына сәйкес су объектілерінде, су қорғау аймақтары мен белдеулерінде жобалау (жобалау-сметалық) құжаттамасыз не эскиздер (эскиздік жобалар) бойынша кәсіпорындарды және басқа да құрылыстрды орналастыруды, сондай-ақ құрылыс және басқа да жұмыстарды жүргізу шарттарын келісу Қазақстан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Қазақстан Республикасының нормативтік құқықтық актілерін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су пайдалануа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актілерін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пайдалануға байланысты рұқсат гидроэнергетика мақсаттары үшін объектілерді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пайдалануға байланысты рұқсат су объектілерін су алмастан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қазанда № 24835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2013 жылы 20 қарашада № 8918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сарқылуына жол бермеуге бағтталған су қоғау іс-шараларын келісу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Нормативтік құқықтық актілерді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бөгеттің қауіпсіздік декларациясын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Нормативтік құқықтық актілерді мемлекеттік тіркеу тізілімінде № 21194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24 мамырда № 28188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 Қазақстан Республикасының Әділет министрлігінде 2022 жылғы 15 маусымда № 28450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қайта өңдеуді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субъектілеріне кредит беру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10676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 тізілімінде № 11633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түрлерін интродукциялауды, реинтродукциялауды және будандастыруды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 Нормативтік құқықтық актілері мемлекеттік тіркеу тізілімінде № 11623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бұйрығы. Нормативтік құқықтық актілері мемлекеттік тіркеу тізілімінде № 10865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балық ресурстарын және басқа су жануарларын алып қою квоталарын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 үшін бекіре тұқымдас балықтардың уылдырық маркасын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ресурстарын және басқа да су жануарларын пайдалануға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балық және басқа да су жануарлары түрлерін алып қоюға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 қауымдастығын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 Қазақстан Республикасы Экология, геология және табиғи ресурстар министрінің 2021 жылғы 13 қыркүйектегі № 369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16 қыркүйекте № 24387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тексеруді жүзеге асыратын мамандандырылған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мен балық шаруашылығы субъектілері қоғамдық бірлестіктерінің республикалық қауымдастықтарын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 Қазақстан Республикасы Экология, геология және табиғи ресурстар министрінің 2021 жылғы 13 қыркүйектегі № 369 бұйрығы. Қазақстан Республикасының Әділет министрлігінде 2021 жылғы 16 қыркүйекте № 24387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куәлігін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16463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емдік балшықтарды және қатты пайдалы қазбаларды барлауға, өндіруге немесе бірлескен барлау мен өндіруге жер қойнауын пайдалану құқығының кепілін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жөндеуден кейінгі сынақтар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аффинирленген бағалы металдарды,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актісін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12479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20776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құзыретті орган туралы мәліметтер өзгерген кезде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(учаскелерін) және дайындық кезеңін (дайындық кезеңдерін)бекіту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(учаскелерін) және кезеңін (кезеңдерін) немесе өндіру кезеңін (кезеңдерін) бекіту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немесе өндіру кезеңін (кезеңдерін) ұзарту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учаскесін (учаскелерін) ұлғайту немесе азайту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учаскесін (учаскелерін) бөлу кезінде келісімшартқа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пайдалану кезеңіне өту кезінде күрделі жоба бойынша барлау және өндіру келісімшартына қосымша келісім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келісімшарттар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және тәжірибелік-өнеркәсіптік өндіру кезеңін бекіту кезінде уран өндіруге келісімшарт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6 маусымда № 17001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24 мамырдағы № 379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14 маусымда № 17080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2023 жылғы 30 қарашадағы № 98 бұйрығы. Қазақстан Республикасының Әділет министрлігінде 2023 жылғы 4 желтоқсанда № 33716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14 шiлдедегi № 516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17 шiлдеде № 33094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(немесе) тау-кен бөлімдерін беру және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2023 жылғы 6 желтоқсандағы № 110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8 желтоқсанда № 33741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геологиялық сынамаларды уақытша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өндірісінің сәйкестігін растау кезінде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10198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2018 жылғы 15 қарашада № 17741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11879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Пестицидтерді тіркеу (өндірістік) сынақтарынан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сынақтарынан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10466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01.01.2025 дейін </w:t>
            </w:r>
            <w:r>
              <w:rPr>
                <w:rFonts w:ascii="Times New Roman"/>
                <w:b w:val="false"/>
                <w:i w:val="false"/>
                <w:color w:val="ff0000"/>
                <w:sz w:val="20"/>
              </w:rPr>
              <w:t>қолданыста болды</w:t>
            </w:r>
            <w:r>
              <w:rPr>
                <w:rFonts w:ascii="Times New Roman"/>
                <w:b w:val="false"/>
                <w:i w:val="false"/>
                <w:color w:val="ff0000"/>
                <w:sz w:val="20"/>
              </w:rPr>
              <w:t xml:space="preserve">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24 қыркүйекте № 17416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18404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11127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12 қазанда № 21404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13876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2010 жылғы 3 шілдеде Нормативтік құқықтық кесімдерді мемлекеттік тіркеудің тізіліміне N 6321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12677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10505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2 қазандағы № 302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қазанда № 21364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м.а. 2015 жылғы 27 наурыздағы № 4-2/266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28 шілдеде № 11773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қарашада № 21589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м.а. 2021 жылғы 1 маусымдағы № 178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9 маусымда № 22952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тізілімінде № 10254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қазанда № 21494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балық және басқа да су жануарларының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саласында лицензия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қаупі төнген балық және басқа да су жануарлары түрлерінің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ұйымдардың және жылу өндіруші, жылу тасымалдаушы субъектілердің күзгі-қысқы кезеңдегі жұмысқа әзірлік паспортын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 мен жылу өндіруші, жылу тасымалдаушы субъектілердің күзгі-қысқы кезеңде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10516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11026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13468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27 желтоқсандағы № 932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29 желтоқсанда № 18108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транзитіне рұқсат беру қағидаларын және біліктілік талаптарын бекіту туралы" Қазақстан Республикасы Индустрия және инфрақұрылымдық даму министрінің 2023 жылғы 28 сәуірдегі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тауарлардың нысаналы мақсатын растау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сауда объектілерін орналастыру орындарын және (немесе) маршруттарын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1 шілдедегі № 440-НҚ бұйрығы. Нормативтік құқықтық актілердің мемлекеттік тіркеу тізілімінде № 23412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 пен материалдарды қатерсіздендіру (радиоактивті ластанудан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 мен объектілерді радиациялық оңалту, өңдеп қалпына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сақтау және көму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20907 болып тіркелді.</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тауарларын экспорттауға және импорттауға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Индустрия және инфрақұрылымдық даму министрінің 2023 жылғы 9 маусымдағы № 425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12 маусымда № 32759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эксаумақтық қайта экспорттауға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кері экспортқа рұқсат беру қағидалары және біліктілік талаптары туралы Қазақстан Республикасы Индустрия және инфрақұрылымдық даму министрінің м.а. 2023 жылғы 16 мамырдағы № 355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16 мамырда № 32496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бекіту туралы Қазақстан Республикасы Индустрия және инфрақұрылымдық даму министрінің м.а. 2023 жылғы 26 сәуірдегі № 294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Қазақстан Республикасының аумағында үшінші тұлғаларға беруге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бекіту туралы Қазақстан Республикасы Индустрия және инфрақұрылымдық даму министрінің м.а. 2023 жылғы 26 сәуірдегі № 293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13538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және халықаралық импорттық сертификатты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сәуірдегі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 бірдейлендіруді жүргізу қағидаларын бекіту туралы Қазақстан Республикасы Индустрия және инфрақұрылымдық даму министрінің 2020 жылғы 10 шiлдедегi № 394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16 шiлдеде № 20980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20782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әзірлеу және/немесе енгізу (оның ішінде лицензиялық бағдарламалық қамтамасыз етуді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технологияларын (элементтерін)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(тізілімінен) енгізу (алып тастау) өлшемшарттарын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және электрондық өнеркәсіп өнімдерін сенімді бағдарламалық қамтамасыз ету және электрондық өнеркәсіп өнімдерінің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20"/>
              <w:ind w:left="20"/>
              <w:jc w:val="both"/>
            </w:pPr>
            <w:r>
              <w:rPr>
                <w:rFonts w:ascii="Times New Roman"/>
                <w:b w:val="false"/>
                <w:i w:val="false"/>
                <w:color w:val="000000"/>
                <w:sz w:val="20"/>
              </w:rPr>
              <w:t xml:space="preserve">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16750 болып тіркелді.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немесе электрондық өнеркәсіп өнімін сенімді бағдарламалық қамтамасыз ету және электрондық өнеркәсіп өнімінен тізілімінен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электрондық өнеркәсіп өнімдерінің тізілімінде қамтылған мәліметтерге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айналымға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2023 жылғы 1 маусымдағы № 130/НҚ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маусымда № 32678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активтердің болуы/болмауы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жүзеге асыруға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лицензиялау қағидаларын бекіту туралы" Қазақстан Республикасының Цифрлық даму, инновациялар және аэроғарыш өнеркәсібі министрінің 2023 жылғы 28 сәуірдегі № 169/НҚ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32431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цифрлық майнингке арналған аппараттық-бағдарламалық кешеннің тізіліміне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32271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мәліметтерге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пулдарды аккредиттеу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майнингтік пулдарды аккредиттеу" мемлекеттік қызметті көрсету қағидаларын бекіту туралы Қазақстан Республикасының Цифрлық даму, инновациялар және аэроғарыш өнеркәсібі министрінің 2023 жылғы 11 сәуірдегі № 142/НҚ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32315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пулдын аккредиттеу туралы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тізілімінде № 20482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18106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 ұңғымаларды цементтеу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Энергетика министрінің 2024 жылғы 18 сәуірдегі № 167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34283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16508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Қаржы министрінің 2020 жылғы 30 мамырдағы № 549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 маусымда № 20803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 Қазақстан Республикасының Әділет министрлігінде 2023 жылғы 28 ақпанда № 31976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10703 болып тіркелді.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қағидаларын бекіту туралы"Қазақстан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қызметті жүзеге асыруға лицензияны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сертификатын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қағидаларын бекіту туралы</w:t>
            </w:r>
          </w:p>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0"/>
              </w:rPr>
              <w:t>қаулысы</w:t>
            </w:r>
            <w:r>
              <w:rPr>
                <w:rFonts w:ascii="Times New Roman"/>
                <w:b w:val="false"/>
                <w:i w:val="false"/>
                <w:color w:val="000000"/>
                <w:sz w:val="20"/>
              </w:rPr>
              <w:t>.Қазақстан Республикасының Әділет министрлігінде 2015 жылғы 31 желтоқсанда № 12720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 4873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банк холдингінің еншілес ұйым құруына немесе сатып алуына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2017 жылғы 27 сәуірде № 15050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 құруына немесе иеленуіне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2020 жылғы 31 наурызда № 20241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 Қаржы нарығын реттеу және дамыту агенттігі Басқармасының 2023 жылғы 26 мамырдағы № 31 қаулысы. Қазақстан Республикасының Әділет министрлігінде 2023 жылғы 2 маусымда № 32668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 Қазақстан Республикасы Қаржы нарығын реттеу және дамыту агенттігі Басқармасының 2023 жылғы 7 маусымдағы № 48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2023 жылғы 16 маусымда № 32834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2021 жылғы 16 ақпанда № 22217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қайта ресімдеу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капиталына қомақты қатысуға рұқсат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7542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18545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 басшы қызметкерлерді тағайындауға (сайлауға) келісім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қаулысы. Қазақстан Республикасының Әділет министрлігінде 2022 жылғы 2 қарашада № 30377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Әділет министрлігінде 2020 жылғы 1 сәуірде № 20248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 қарашада № 30383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42 қаулысы. Қазақстан Республикасының Әділет министрлігінде 2020 жылғы 31 наурызда № 20223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 проспектісіне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қаулысы. Қазақстан Республикасының Әділет министрлігінде 2018 жылғы 7 желтоқсанда № 17884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орналастыруға жататын облигациялар шығарылымы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шығару проспектісіне (облигациялық бағдарлама проспектісіне)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меморандумға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пайларын шығаруды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21508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ережесіне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14347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20269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19612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Басқармасының 2022 жылғы 22 қарашадағы № 93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25 қарашада № 30714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шiлдедегi № 47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34857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w:t>
            </w:r>
            <w:r>
              <w:rPr>
                <w:rFonts w:ascii="Times New Roman"/>
                <w:b w:val="false"/>
                <w:i w:val="false"/>
                <w:color w:val="000000"/>
                <w:sz w:val="20"/>
              </w:rPr>
              <w:t>. Қазақстан Республикасы Әділет министрлігінде 2012 жылы 11 сәуірде № 7552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16346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орындары иелерінің тізіліміне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тауарларын сақтау қоймалары иелерінің тізіліміне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w:t>
            </w:r>
            <w:r>
              <w:rPr>
                <w:rFonts w:ascii="Times New Roman"/>
                <w:b w:val="false"/>
                <w:i w:val="false"/>
                <w:color w:val="000000"/>
                <w:sz w:val="20"/>
              </w:rPr>
              <w:t>№ 180</w:t>
            </w:r>
            <w:r>
              <w:rPr>
                <w:rFonts w:ascii="Times New Roman"/>
                <w:b w:val="false"/>
                <w:i w:val="false"/>
                <w:color w:val="000000"/>
                <w:sz w:val="20"/>
              </w:rPr>
              <w:t>. Нормативтік құқықтық актілері мемлекеттік тіркеу тізілімінде а № 16603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компанияның күзет ұйымын құруын уәкілетті органмен келісу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18 наурыздағы № 224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27 наурызда № 20173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 саласында рұқсат алу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 айналымына байланысты қызметке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(химиялық заттарды) есірткі, психотроптық заттар және прекурсорлар санатына жатқызу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заңды тұлғалардың есірткі құралдарын, психотроптық заттар мен прекурсорларды тұтыну нормативі мен қамтамасыз ету нормативіне өтінімі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өткізуге (оның ішінде өзгеше беруге)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а № 14531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визаларды ресімдеу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виза ресімдеу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қазіргі уақытқа дейінгі кезеңде Қазақстан Республикасының Мемлекеттік шекарасын кесіп өткендігі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академиясына оқуға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10184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туралы мәліметтерді жандандыру (түзету)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ісінен құжаттардың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жай-күйі туралы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түпкілікті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жерлерінен жер учаскесін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облыстық және аудандық маңызы бар қалалар шегінде жер учаскесіне құқықтар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учаскесін жылжымайтын мүліктің бірыңғай мемлекеттік кадастры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 меншікке ақысын бірден төлеп не бөліп төлеу арқылы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жалдау шартының телнұсқасын беру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корғау, бұзу немесе қайта салу (орнын ауыстыру) туралы қағидаларды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13 наурыздағы № 90/НҚ бұйрығы. Қазақстан Республикасының Әділет министрлігінде 2023 жылғы 15 наурызда № 32073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м.а. 2023 жылғы 31 наурыздағы № 130/НҚ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2023 жылғы 4 сәуірде № 32233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радиожиілілік спектрін пайдалануға рұқсат беру, жою, ұзарту және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пайдалануға рұқсаттың күшін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байланыс спутниктері қолданылатын спутниктік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10445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виртуалды операторына рұқсат беру" мемлекеттік қызмет көрсету қағидаларын бекіту туралы Қазақстан Республикасының Цифрлық даму, инновациялар және аэроғарыш өнеркәсібі министрінің м.а. 2024 жылғы 22 қазандағы № 665/НҚ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35294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02302. Ақпарат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маусымдағы № 727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16 қазанда № 12181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02303. Мәдениет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18639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20790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немесе "Үлгілі" атағын беруге өтінімдерді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профессиональных аварийно-спасательных служб в области промышленной безопасности" приказ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4 мамырда № 20561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қызметтерді аттестаттау қағидаларын бекіту туралы"Қазақстан Республикасы Ішкі істер министрінің 2018 жылғы 13 шілдедегі № 514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17281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бойынша сараптама ұйымдарын аккредиттеу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9675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дәрежедегі спорт шебері"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жаттықтырушы-оқытушы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бірінші санатты жаттықтырушы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спорт төрешісі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нұсқаушы-спортшы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11642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мектептерінің бөлімшелеріне "мамандандырылған" деген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9672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9912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мамандарды даярлауға, қайта даярлауға және біліктілігін арттыруға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мамандарды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15344 болып тіркелген.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 сәуірде № 20267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жүйелер мен желілерді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ғимараттар мен құрылыстарды технологиялық жобалау (құрылыс жобаларының технологиялық бөлігін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технологиялық жобалау (құрылыс жобаларының технологиялық бөлігін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коммуникация және коммуникация инфрақұрылымы объектілерін технологиялық жобалау (құрылыс жобаларының технологиялық бөлігін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жобалау ( көлік құрылысы жобаларының технологиялық бөлігін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арнайы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құрылымдарды төсеу үшін арнайы құрылыс-монтаж жұмыстары, оның ішінде күрделі жөндеу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жүйелерді орнату, оның ішінде күрделі жөндеу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жолдарды салу, оның ішінде күрделі жөндеу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іске қосу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22672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м.а. 2024 жылғы 19 шілдедегі № 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және инженерлік және коммуналдық қамтамасыз ету көздеріне қосуға арналған техникалық шарттарды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бойынша инжинирингтік қызметтерді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бойынша инжинирингтік қызметтерді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аттестатты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объектілеріне кешенді ведомстводан тыс сараптама жүргізуге өтініш білдірген заңды тұлғаларды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10640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12752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12535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20358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үй-құрылыс кооперативіне қатысу шарттарын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14765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2023 жылғы 8 желтоқсандағы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33763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сатып алу құқығынсыз жалға берілетін тұрғын үйді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м.а. 2021 жылғы 12 тамыздағы № 437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13 тамызда № 23983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ҚР ҚМ 2022 жылғы 29 қарашадағы № 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30965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азаматтық персоналын (қызметкерлерін)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 Қазақстан Республикасы Қорғаныс министрінің 2024 жылғы 22 шілдедегі № 765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34820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заңдастыру қағидаларын бекіту туралы" Қазақстан Республикасы Сыртқы істер министрінің м.а. 2017 жылғы 6 желтоқсандағы № 11-1-2/576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25 желтоқсанда № 16116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қосу,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қызметтерді қоспағанда, табиғи монополиялар субъектілерін Мемлекеттік тіркелімге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бөлініп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19242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кіретін азаматтарды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w:t>
            </w:r>
          </w:p>
          <w:p>
            <w:pPr>
              <w:spacing w:after="20"/>
              <w:ind w:left="20"/>
              <w:jc w:val="both"/>
            </w:pPr>
            <w:r>
              <w:rPr>
                <w:rFonts w:ascii="Times New Roman"/>
                <w:b w:val="false"/>
                <w:i w:val="false"/>
                <w:color w:val="000000"/>
                <w:sz w:val="20"/>
              </w:rPr>
              <w:t xml:space="preserve">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14317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20424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11382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13 желтоқсанда № 33771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20989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20270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Статистикалық ақпаратты ұсыну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20335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Жеке тұлғаларды мемлекетік қолдау 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24765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білім беру қызметтерін алушыларға дербестендірілген қаржыландыруды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bookmarkEnd w:id="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